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27F" w:rsidRDefault="002D727F" w:rsidP="00596E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596EC9" w:rsidRPr="00596EC9" w:rsidRDefault="00596EC9" w:rsidP="00596E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596EC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АДМИНИСТРАЦИЯ</w:t>
      </w:r>
    </w:p>
    <w:p w:rsidR="00596EC9" w:rsidRPr="00596EC9" w:rsidRDefault="00596EC9" w:rsidP="00596EC9">
      <w:pPr>
        <w:keepNext/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596EC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КРАСНОВСКОГО СЕЛЬСКОГО ПОСЕЛЕНИЯ</w:t>
      </w:r>
    </w:p>
    <w:p w:rsidR="00596EC9" w:rsidRPr="00596EC9" w:rsidRDefault="00596EC9" w:rsidP="00596EC9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596EC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ТАРАСОВСКОГО РАЙОНА РОСТОВСКОЙ ОБЛАСТИ</w:t>
      </w:r>
    </w:p>
    <w:p w:rsidR="00596EC9" w:rsidRPr="00596EC9" w:rsidRDefault="00596EC9" w:rsidP="00596E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596EC9" w:rsidRPr="00596EC9" w:rsidRDefault="00596EC9" w:rsidP="00596EC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596EC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ПОСТАНОВЛЕНИЕ</w:t>
      </w:r>
    </w:p>
    <w:p w:rsidR="00596EC9" w:rsidRPr="00596EC9" w:rsidRDefault="00596EC9" w:rsidP="00596EC9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596EC9" w:rsidRPr="00596EC9" w:rsidRDefault="00687F31" w:rsidP="00596EC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08.06.2018 </w:t>
      </w:r>
      <w:r w:rsidR="00596EC9" w:rsidRPr="00596EC9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г.  </w:t>
      </w:r>
      <w:r w:rsidR="006C3F58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                  </w:t>
      </w:r>
      <w:r w:rsidR="00596EC9" w:rsidRPr="00596EC9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</w:t>
      </w:r>
      <w:r w:rsidR="00596EC9" w:rsidRPr="00596EC9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51</w:t>
      </w:r>
      <w:r w:rsidR="00596EC9" w:rsidRPr="00596EC9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        </w:t>
      </w:r>
      <w:r w:rsidR="006C3F58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</w:t>
      </w:r>
      <w:r w:rsidR="00596EC9" w:rsidRPr="00596EC9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х. Верхний Митякин</w:t>
      </w:r>
    </w:p>
    <w:p w:rsidR="00992975" w:rsidRPr="00742F49" w:rsidRDefault="00992975" w:rsidP="00742F49">
      <w:pPr>
        <w:pStyle w:val="a8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</w:p>
    <w:p w:rsidR="00630AE4" w:rsidRDefault="00687F31" w:rsidP="00630AE4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Об обеспечении подачи заявлений </w:t>
      </w:r>
    </w:p>
    <w:p w:rsidR="00687F31" w:rsidRDefault="00687F31" w:rsidP="00630AE4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о государственном кадастровом учете</w:t>
      </w:r>
    </w:p>
    <w:p w:rsidR="00687F31" w:rsidRDefault="00687F31" w:rsidP="00630AE4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и государственной регистрации права</w:t>
      </w:r>
    </w:p>
    <w:p w:rsidR="00687F31" w:rsidRDefault="00687F31" w:rsidP="00630AE4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исключительно в электронном виде</w:t>
      </w:r>
    </w:p>
    <w:p w:rsidR="00687F31" w:rsidRPr="00630AE4" w:rsidRDefault="00687F31" w:rsidP="00630AE4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</w:p>
    <w:p w:rsidR="00630AE4" w:rsidRPr="00630AE4" w:rsidRDefault="00630AE4" w:rsidP="00630A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</w:t>
      </w:r>
      <w:r w:rsidR="00687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распоряжением Правительства Российской Федерации от 31.01.2017 № 147-р, постановлением Правительства Ростовской области от 28.04.2018 № 253</w:t>
      </w: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6C3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Администрация Красновского сельского поселения</w:t>
      </w:r>
    </w:p>
    <w:p w:rsidR="00630AE4" w:rsidRPr="00630AE4" w:rsidRDefault="00630AE4" w:rsidP="00630A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ПОСТАНОВЛЯЕТ:</w:t>
      </w:r>
    </w:p>
    <w:p w:rsidR="00630AE4" w:rsidRPr="00630AE4" w:rsidRDefault="00630AE4" w:rsidP="00630AE4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7F31" w:rsidRDefault="00687F31" w:rsidP="00F6122B">
      <w:pPr>
        <w:numPr>
          <w:ilvl w:val="0"/>
          <w:numId w:val="47"/>
        </w:numPr>
        <w:suppressAutoHyphens/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7F31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Установить, что подача</w:t>
      </w:r>
      <w:r w:rsidRPr="00687F3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заявлений о государственном кадастровом учете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недвижимого имущества, находящегося в муниципальной собственности Красновского сельского поселения</w:t>
      </w:r>
      <w:r w:rsidR="006C3F58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Pr="00687F3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(или) </w:t>
      </w:r>
      <w:r w:rsidRPr="00687F31">
        <w:rPr>
          <w:rFonts w:ascii="Times New Roman" w:eastAsia="Times New Roman" w:hAnsi="Times New Roman" w:cs="Times New Roman"/>
          <w:color w:val="auto"/>
          <w:sz w:val="28"/>
          <w:szCs w:val="20"/>
        </w:rPr>
        <w:t>государственной регистрации прав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на него осуществляется</w:t>
      </w:r>
      <w:r w:rsidRPr="00687F3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исключительно в электронном виде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122B" w:rsidRDefault="00F6122B" w:rsidP="00F6122B">
      <w:pPr>
        <w:suppressAutoHyphens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7F31" w:rsidRPr="00F6122B" w:rsidRDefault="00687F31" w:rsidP="005270BA">
      <w:pPr>
        <w:numPr>
          <w:ilvl w:val="0"/>
          <w:numId w:val="47"/>
        </w:numPr>
        <w:suppressAutoHyphens/>
        <w:ind w:left="36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Настоящее постановление вступает в силу </w:t>
      </w:r>
      <w:r w:rsidR="00F6122B" w:rsidRPr="00F6122B">
        <w:rPr>
          <w:rFonts w:ascii="Times New Roman" w:hAnsi="Times New Roman" w:cs="Times New Roman"/>
          <w:sz w:val="28"/>
          <w:szCs w:val="28"/>
        </w:rPr>
        <w:t>со дня его принятия.</w:t>
      </w:r>
    </w:p>
    <w:p w:rsidR="00F6122B" w:rsidRDefault="00F6122B" w:rsidP="00F6122B">
      <w:pPr>
        <w:pStyle w:val="aff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F6122B">
      <w:pPr>
        <w:numPr>
          <w:ilvl w:val="0"/>
          <w:numId w:val="47"/>
        </w:numPr>
        <w:suppressAutoHyphens/>
        <w:ind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исполнением данного 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</w:t>
      </w: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ия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оставляю за собой</w:t>
      </w: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30AE4" w:rsidRPr="00630AE4" w:rsidRDefault="00630AE4" w:rsidP="00630AE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4135" w:rsidRDefault="00630AE4" w:rsidP="00630AE4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Глава 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Администрации </w:t>
      </w:r>
    </w:p>
    <w:p w:rsidR="00630AE4" w:rsidRPr="00630AE4" w:rsidRDefault="00684135" w:rsidP="00DE660C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</w:t>
      </w:r>
      <w:r w:rsidR="00630AE4" w:rsidRPr="00630AE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Красновского сельского поселения       </w:t>
      </w:r>
      <w:r w:rsidR="00630AE4" w:rsidRPr="00630AE4">
        <w:rPr>
          <w:rFonts w:ascii="Times New Roman" w:eastAsia="Times New Roman" w:hAnsi="Times New Roman" w:cs="Times New Roman"/>
          <w:color w:val="auto"/>
          <w:sz w:val="28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</w:t>
      </w:r>
      <w:r w:rsidR="00630AE4" w:rsidRPr="00630AE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Г.В.Бадаев</w:t>
      </w: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sectPr w:rsidR="00630AE4" w:rsidRPr="00630AE4" w:rsidSect="00532B56">
      <w:pgSz w:w="11909" w:h="16834"/>
      <w:pgMar w:top="284" w:right="852" w:bottom="284" w:left="13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857" w:rsidRDefault="00902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2857" w:rsidRDefault="00902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857" w:rsidRDefault="009028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2857" w:rsidRDefault="00902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9"/>
    <w:multiLevelType w:val="multilevel"/>
    <w:tmpl w:val="00000018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B"/>
    <w:multiLevelType w:val="multilevel"/>
    <w:tmpl w:val="0000001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23"/>
    <w:multiLevelType w:val="multilevel"/>
    <w:tmpl w:val="00000022"/>
    <w:lvl w:ilvl="0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25"/>
    <w:multiLevelType w:val="multilevel"/>
    <w:tmpl w:val="00000024"/>
    <w:lvl w:ilvl="0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 w15:restartNumberingAfterBreak="0">
    <w:nsid w:val="0000002F"/>
    <w:multiLevelType w:val="multilevel"/>
    <w:tmpl w:val="0000002E"/>
    <w:lvl w:ilvl="0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 w15:restartNumberingAfterBreak="0">
    <w:nsid w:val="00000031"/>
    <w:multiLevelType w:val="multilevel"/>
    <w:tmpl w:val="00000030"/>
    <w:lvl w:ilvl="0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 w15:restartNumberingAfterBreak="0">
    <w:nsid w:val="00000035"/>
    <w:multiLevelType w:val="multilevel"/>
    <w:tmpl w:val="00000034"/>
    <w:lvl w:ilvl="0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 w15:restartNumberingAfterBreak="0">
    <w:nsid w:val="0000003B"/>
    <w:multiLevelType w:val="multilevel"/>
    <w:tmpl w:val="0000003A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3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4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 w15:restartNumberingAfterBreak="0">
    <w:nsid w:val="07126066"/>
    <w:multiLevelType w:val="multilevel"/>
    <w:tmpl w:val="ECD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382FD1"/>
    <w:multiLevelType w:val="multilevel"/>
    <w:tmpl w:val="534C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653FD5"/>
    <w:multiLevelType w:val="multilevel"/>
    <w:tmpl w:val="204C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621C29"/>
    <w:multiLevelType w:val="multilevel"/>
    <w:tmpl w:val="1C5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0A0F31"/>
    <w:multiLevelType w:val="multilevel"/>
    <w:tmpl w:val="0D9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633C7F"/>
    <w:multiLevelType w:val="singleLevel"/>
    <w:tmpl w:val="DFD80CB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2EA07391"/>
    <w:multiLevelType w:val="multilevel"/>
    <w:tmpl w:val="AB2A1E0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304F1574"/>
    <w:multiLevelType w:val="hybridMultilevel"/>
    <w:tmpl w:val="4340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6D1FE7"/>
    <w:multiLevelType w:val="hybridMultilevel"/>
    <w:tmpl w:val="8F10F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C1185E"/>
    <w:multiLevelType w:val="multilevel"/>
    <w:tmpl w:val="F0C2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6E3A05"/>
    <w:multiLevelType w:val="hybridMultilevel"/>
    <w:tmpl w:val="4766A8D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603BD"/>
    <w:multiLevelType w:val="multilevel"/>
    <w:tmpl w:val="C5B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DA0CE0"/>
    <w:multiLevelType w:val="multilevel"/>
    <w:tmpl w:val="21D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3F11BA"/>
    <w:multiLevelType w:val="hybridMultilevel"/>
    <w:tmpl w:val="A59CDF18"/>
    <w:lvl w:ilvl="0" w:tplc="29A4FD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5204376F"/>
    <w:multiLevelType w:val="multilevel"/>
    <w:tmpl w:val="BE50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60233E"/>
    <w:multiLevelType w:val="hybridMultilevel"/>
    <w:tmpl w:val="F5B480FA"/>
    <w:lvl w:ilvl="0" w:tplc="EC66B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55C4115"/>
    <w:multiLevelType w:val="multilevel"/>
    <w:tmpl w:val="257A0B14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6B294974"/>
    <w:multiLevelType w:val="hybridMultilevel"/>
    <w:tmpl w:val="401A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D59C2"/>
    <w:multiLevelType w:val="hybridMultilevel"/>
    <w:tmpl w:val="C06A4F96"/>
    <w:lvl w:ilvl="0" w:tplc="F1CA653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78DA2634"/>
    <w:multiLevelType w:val="multilevel"/>
    <w:tmpl w:val="C144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E421A6"/>
    <w:multiLevelType w:val="multilevel"/>
    <w:tmpl w:val="29C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33"/>
  </w:num>
  <w:num w:numId="27">
    <w:abstractNumId w:val="42"/>
  </w:num>
  <w:num w:numId="28">
    <w:abstractNumId w:val="36"/>
  </w:num>
  <w:num w:numId="29">
    <w:abstractNumId w:val="25"/>
  </w:num>
  <w:num w:numId="30">
    <w:abstractNumId w:val="39"/>
  </w:num>
  <w:num w:numId="31">
    <w:abstractNumId w:val="29"/>
  </w:num>
  <w:num w:numId="32">
    <w:abstractNumId w:val="37"/>
  </w:num>
  <w:num w:numId="33">
    <w:abstractNumId w:val="44"/>
  </w:num>
  <w:num w:numId="34">
    <w:abstractNumId w:val="28"/>
  </w:num>
  <w:num w:numId="35">
    <w:abstractNumId w:val="26"/>
  </w:num>
  <w:num w:numId="36">
    <w:abstractNumId w:val="45"/>
  </w:num>
  <w:num w:numId="37">
    <w:abstractNumId w:val="27"/>
  </w:num>
  <w:num w:numId="38">
    <w:abstractNumId w:val="34"/>
  </w:num>
  <w:num w:numId="39">
    <w:abstractNumId w:val="31"/>
  </w:num>
  <w:num w:numId="40">
    <w:abstractNumId w:val="30"/>
  </w:num>
  <w:num w:numId="41">
    <w:abstractNumId w:val="38"/>
  </w:num>
  <w:num w:numId="42">
    <w:abstractNumId w:val="35"/>
  </w:num>
  <w:num w:numId="43">
    <w:abstractNumId w:val="41"/>
  </w:num>
  <w:num w:numId="44">
    <w:abstractNumId w:val="43"/>
  </w:num>
  <w:num w:numId="45">
    <w:abstractNumId w:val="46"/>
  </w:num>
  <w:num w:numId="46">
    <w:abstractNumId w:val="40"/>
  </w:num>
  <w:num w:numId="4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55F"/>
    <w:rsid w:val="00010E68"/>
    <w:rsid w:val="00011141"/>
    <w:rsid w:val="00012B9C"/>
    <w:rsid w:val="00021168"/>
    <w:rsid w:val="00022E65"/>
    <w:rsid w:val="000239B0"/>
    <w:rsid w:val="00033E83"/>
    <w:rsid w:val="00034958"/>
    <w:rsid w:val="00040E61"/>
    <w:rsid w:val="00043C75"/>
    <w:rsid w:val="000465EB"/>
    <w:rsid w:val="0004747D"/>
    <w:rsid w:val="00053816"/>
    <w:rsid w:val="00062060"/>
    <w:rsid w:val="0006652F"/>
    <w:rsid w:val="00067B21"/>
    <w:rsid w:val="000740DA"/>
    <w:rsid w:val="0008236B"/>
    <w:rsid w:val="0008459D"/>
    <w:rsid w:val="00084940"/>
    <w:rsid w:val="00090BA5"/>
    <w:rsid w:val="000910E3"/>
    <w:rsid w:val="000935E1"/>
    <w:rsid w:val="00094483"/>
    <w:rsid w:val="000A1256"/>
    <w:rsid w:val="000A62F1"/>
    <w:rsid w:val="000B615D"/>
    <w:rsid w:val="000C2F69"/>
    <w:rsid w:val="000C7D31"/>
    <w:rsid w:val="000D467A"/>
    <w:rsid w:val="000E2F95"/>
    <w:rsid w:val="000E6B93"/>
    <w:rsid w:val="000F0719"/>
    <w:rsid w:val="000F15E2"/>
    <w:rsid w:val="000F4063"/>
    <w:rsid w:val="001060F7"/>
    <w:rsid w:val="00116163"/>
    <w:rsid w:val="00120EF1"/>
    <w:rsid w:val="00125D4F"/>
    <w:rsid w:val="00133AAA"/>
    <w:rsid w:val="00136A1A"/>
    <w:rsid w:val="0014005C"/>
    <w:rsid w:val="00140293"/>
    <w:rsid w:val="00151A0E"/>
    <w:rsid w:val="00155049"/>
    <w:rsid w:val="00156C1A"/>
    <w:rsid w:val="00160E3F"/>
    <w:rsid w:val="0016730B"/>
    <w:rsid w:val="0016759A"/>
    <w:rsid w:val="00170B8A"/>
    <w:rsid w:val="00170DDA"/>
    <w:rsid w:val="00171115"/>
    <w:rsid w:val="0018155C"/>
    <w:rsid w:val="00192E26"/>
    <w:rsid w:val="001979B9"/>
    <w:rsid w:val="00197E01"/>
    <w:rsid w:val="001A7CC4"/>
    <w:rsid w:val="001B1824"/>
    <w:rsid w:val="001B2805"/>
    <w:rsid w:val="001B4ABD"/>
    <w:rsid w:val="001C7F87"/>
    <w:rsid w:val="001D448A"/>
    <w:rsid w:val="001E1F25"/>
    <w:rsid w:val="001E3540"/>
    <w:rsid w:val="001F219B"/>
    <w:rsid w:val="001F2B05"/>
    <w:rsid w:val="001F503A"/>
    <w:rsid w:val="00201C5C"/>
    <w:rsid w:val="00202B53"/>
    <w:rsid w:val="002075B2"/>
    <w:rsid w:val="00216588"/>
    <w:rsid w:val="0021797D"/>
    <w:rsid w:val="00221B10"/>
    <w:rsid w:val="00227BA8"/>
    <w:rsid w:val="0023610C"/>
    <w:rsid w:val="00251231"/>
    <w:rsid w:val="00251992"/>
    <w:rsid w:val="00257948"/>
    <w:rsid w:val="0026132C"/>
    <w:rsid w:val="00265E58"/>
    <w:rsid w:val="00267BF7"/>
    <w:rsid w:val="002710B7"/>
    <w:rsid w:val="00273B2B"/>
    <w:rsid w:val="0028358E"/>
    <w:rsid w:val="00294608"/>
    <w:rsid w:val="00294DC6"/>
    <w:rsid w:val="0029555F"/>
    <w:rsid w:val="0029670F"/>
    <w:rsid w:val="002A45B9"/>
    <w:rsid w:val="002A6961"/>
    <w:rsid w:val="002B4A12"/>
    <w:rsid w:val="002D1D37"/>
    <w:rsid w:val="002D31DC"/>
    <w:rsid w:val="002D464A"/>
    <w:rsid w:val="002D4AC7"/>
    <w:rsid w:val="002D727F"/>
    <w:rsid w:val="002E0908"/>
    <w:rsid w:val="002F3ADB"/>
    <w:rsid w:val="002F6869"/>
    <w:rsid w:val="003018BA"/>
    <w:rsid w:val="003019A7"/>
    <w:rsid w:val="003031F8"/>
    <w:rsid w:val="003132D8"/>
    <w:rsid w:val="00324DC3"/>
    <w:rsid w:val="00332DE7"/>
    <w:rsid w:val="00347CC5"/>
    <w:rsid w:val="00352758"/>
    <w:rsid w:val="0036672E"/>
    <w:rsid w:val="00374B8B"/>
    <w:rsid w:val="0038151D"/>
    <w:rsid w:val="003820E4"/>
    <w:rsid w:val="003824B2"/>
    <w:rsid w:val="0038319E"/>
    <w:rsid w:val="00383CD4"/>
    <w:rsid w:val="00385B90"/>
    <w:rsid w:val="0039440E"/>
    <w:rsid w:val="003A414F"/>
    <w:rsid w:val="003B29C1"/>
    <w:rsid w:val="003C45D9"/>
    <w:rsid w:val="003F7104"/>
    <w:rsid w:val="00411D6A"/>
    <w:rsid w:val="00412015"/>
    <w:rsid w:val="00415A0E"/>
    <w:rsid w:val="0042139A"/>
    <w:rsid w:val="0042179F"/>
    <w:rsid w:val="0042310D"/>
    <w:rsid w:val="0042425E"/>
    <w:rsid w:val="00425377"/>
    <w:rsid w:val="00436BA7"/>
    <w:rsid w:val="00455E62"/>
    <w:rsid w:val="00456E24"/>
    <w:rsid w:val="00460C9B"/>
    <w:rsid w:val="00466F7F"/>
    <w:rsid w:val="00467346"/>
    <w:rsid w:val="004845D5"/>
    <w:rsid w:val="00493A3B"/>
    <w:rsid w:val="00496F82"/>
    <w:rsid w:val="004A3CD1"/>
    <w:rsid w:val="004A47A6"/>
    <w:rsid w:val="004A5258"/>
    <w:rsid w:val="004A6455"/>
    <w:rsid w:val="004A661C"/>
    <w:rsid w:val="004A7227"/>
    <w:rsid w:val="004B07FE"/>
    <w:rsid w:val="004B08A4"/>
    <w:rsid w:val="004B1461"/>
    <w:rsid w:val="004B61CC"/>
    <w:rsid w:val="004B6FBD"/>
    <w:rsid w:val="004C590E"/>
    <w:rsid w:val="004D42EE"/>
    <w:rsid w:val="004E4AFD"/>
    <w:rsid w:val="004E73EE"/>
    <w:rsid w:val="004E77AD"/>
    <w:rsid w:val="004F277E"/>
    <w:rsid w:val="004F393F"/>
    <w:rsid w:val="004F4919"/>
    <w:rsid w:val="004F79A6"/>
    <w:rsid w:val="00511ECF"/>
    <w:rsid w:val="0051608D"/>
    <w:rsid w:val="00524DE7"/>
    <w:rsid w:val="00526381"/>
    <w:rsid w:val="005270BA"/>
    <w:rsid w:val="00532B56"/>
    <w:rsid w:val="0053524B"/>
    <w:rsid w:val="00540633"/>
    <w:rsid w:val="00543F88"/>
    <w:rsid w:val="005448CD"/>
    <w:rsid w:val="0054774B"/>
    <w:rsid w:val="005513C7"/>
    <w:rsid w:val="005541CB"/>
    <w:rsid w:val="00557799"/>
    <w:rsid w:val="00561701"/>
    <w:rsid w:val="0057082D"/>
    <w:rsid w:val="00571C7F"/>
    <w:rsid w:val="00572310"/>
    <w:rsid w:val="005743FD"/>
    <w:rsid w:val="00584311"/>
    <w:rsid w:val="005855E0"/>
    <w:rsid w:val="005928ED"/>
    <w:rsid w:val="00596EC9"/>
    <w:rsid w:val="005B0CA2"/>
    <w:rsid w:val="005B34C4"/>
    <w:rsid w:val="005B4838"/>
    <w:rsid w:val="005B79F7"/>
    <w:rsid w:val="005B7CFD"/>
    <w:rsid w:val="005C1720"/>
    <w:rsid w:val="005C18FC"/>
    <w:rsid w:val="005C46F9"/>
    <w:rsid w:val="005C5319"/>
    <w:rsid w:val="005C5E49"/>
    <w:rsid w:val="005C6860"/>
    <w:rsid w:val="005D4253"/>
    <w:rsid w:val="005E481E"/>
    <w:rsid w:val="005E5F82"/>
    <w:rsid w:val="005F4A0B"/>
    <w:rsid w:val="005F7D2C"/>
    <w:rsid w:val="006013A3"/>
    <w:rsid w:val="00603CF2"/>
    <w:rsid w:val="00606ADF"/>
    <w:rsid w:val="00611A66"/>
    <w:rsid w:val="00615566"/>
    <w:rsid w:val="00617C55"/>
    <w:rsid w:val="0062676C"/>
    <w:rsid w:val="00630AE4"/>
    <w:rsid w:val="006358C4"/>
    <w:rsid w:val="00635995"/>
    <w:rsid w:val="0063794B"/>
    <w:rsid w:val="00640DD6"/>
    <w:rsid w:val="006418D1"/>
    <w:rsid w:val="0065126C"/>
    <w:rsid w:val="00653E73"/>
    <w:rsid w:val="00662907"/>
    <w:rsid w:val="0066440F"/>
    <w:rsid w:val="00665B13"/>
    <w:rsid w:val="00670ACF"/>
    <w:rsid w:val="00684135"/>
    <w:rsid w:val="00685D52"/>
    <w:rsid w:val="00687F31"/>
    <w:rsid w:val="00691A7D"/>
    <w:rsid w:val="00692074"/>
    <w:rsid w:val="00693F8B"/>
    <w:rsid w:val="00696365"/>
    <w:rsid w:val="006A098A"/>
    <w:rsid w:val="006A58CE"/>
    <w:rsid w:val="006B32B6"/>
    <w:rsid w:val="006B40B1"/>
    <w:rsid w:val="006B6A39"/>
    <w:rsid w:val="006C3F58"/>
    <w:rsid w:val="006C7B93"/>
    <w:rsid w:val="006E5D26"/>
    <w:rsid w:val="006E5FF2"/>
    <w:rsid w:val="006F2DD7"/>
    <w:rsid w:val="006F7059"/>
    <w:rsid w:val="00701F84"/>
    <w:rsid w:val="007103ED"/>
    <w:rsid w:val="00714B43"/>
    <w:rsid w:val="007254AE"/>
    <w:rsid w:val="00732BB4"/>
    <w:rsid w:val="007362DF"/>
    <w:rsid w:val="00740210"/>
    <w:rsid w:val="00740977"/>
    <w:rsid w:val="007413DA"/>
    <w:rsid w:val="00742114"/>
    <w:rsid w:val="00742F49"/>
    <w:rsid w:val="00745B26"/>
    <w:rsid w:val="007463C1"/>
    <w:rsid w:val="00746DE6"/>
    <w:rsid w:val="007508A0"/>
    <w:rsid w:val="00751207"/>
    <w:rsid w:val="0076390D"/>
    <w:rsid w:val="007671A1"/>
    <w:rsid w:val="007678D3"/>
    <w:rsid w:val="007767BD"/>
    <w:rsid w:val="0078010D"/>
    <w:rsid w:val="00791CE5"/>
    <w:rsid w:val="00792BDC"/>
    <w:rsid w:val="007A0A3C"/>
    <w:rsid w:val="007A6B63"/>
    <w:rsid w:val="007A7B18"/>
    <w:rsid w:val="007C47E2"/>
    <w:rsid w:val="007C7807"/>
    <w:rsid w:val="007D6B7A"/>
    <w:rsid w:val="007E39CE"/>
    <w:rsid w:val="007F2DA4"/>
    <w:rsid w:val="007F3C42"/>
    <w:rsid w:val="007F440C"/>
    <w:rsid w:val="007F570B"/>
    <w:rsid w:val="00801A4F"/>
    <w:rsid w:val="0080724F"/>
    <w:rsid w:val="0082160E"/>
    <w:rsid w:val="00822BF9"/>
    <w:rsid w:val="00827E33"/>
    <w:rsid w:val="00832E81"/>
    <w:rsid w:val="00850291"/>
    <w:rsid w:val="00855035"/>
    <w:rsid w:val="00855D75"/>
    <w:rsid w:val="008637E9"/>
    <w:rsid w:val="00864E68"/>
    <w:rsid w:val="008661A6"/>
    <w:rsid w:val="00870439"/>
    <w:rsid w:val="00872B45"/>
    <w:rsid w:val="008749DC"/>
    <w:rsid w:val="008841D0"/>
    <w:rsid w:val="008928CF"/>
    <w:rsid w:val="008A2025"/>
    <w:rsid w:val="008A2748"/>
    <w:rsid w:val="008A458F"/>
    <w:rsid w:val="008B2476"/>
    <w:rsid w:val="008C0923"/>
    <w:rsid w:val="008C0DFF"/>
    <w:rsid w:val="008C3C85"/>
    <w:rsid w:val="008D414E"/>
    <w:rsid w:val="008E66BE"/>
    <w:rsid w:val="008E7AAC"/>
    <w:rsid w:val="008F4709"/>
    <w:rsid w:val="00902857"/>
    <w:rsid w:val="0090472D"/>
    <w:rsid w:val="00906DF4"/>
    <w:rsid w:val="00906EDF"/>
    <w:rsid w:val="00911ADD"/>
    <w:rsid w:val="0092097A"/>
    <w:rsid w:val="009224DB"/>
    <w:rsid w:val="009267EA"/>
    <w:rsid w:val="00926D24"/>
    <w:rsid w:val="00943370"/>
    <w:rsid w:val="009434E6"/>
    <w:rsid w:val="00950528"/>
    <w:rsid w:val="00951195"/>
    <w:rsid w:val="00952848"/>
    <w:rsid w:val="0095448F"/>
    <w:rsid w:val="0095535A"/>
    <w:rsid w:val="0095784A"/>
    <w:rsid w:val="00957AB1"/>
    <w:rsid w:val="009647EC"/>
    <w:rsid w:val="009720F7"/>
    <w:rsid w:val="00980379"/>
    <w:rsid w:val="00983776"/>
    <w:rsid w:val="00992975"/>
    <w:rsid w:val="009A09A8"/>
    <w:rsid w:val="009A0D81"/>
    <w:rsid w:val="009A25DA"/>
    <w:rsid w:val="009A46D1"/>
    <w:rsid w:val="009B4751"/>
    <w:rsid w:val="009C02FF"/>
    <w:rsid w:val="009D35B9"/>
    <w:rsid w:val="009D39E1"/>
    <w:rsid w:val="009D3AAA"/>
    <w:rsid w:val="009D4547"/>
    <w:rsid w:val="009D72A4"/>
    <w:rsid w:val="009F5398"/>
    <w:rsid w:val="00A00641"/>
    <w:rsid w:val="00A10BDA"/>
    <w:rsid w:val="00A179F5"/>
    <w:rsid w:val="00A25731"/>
    <w:rsid w:val="00A3431A"/>
    <w:rsid w:val="00A36272"/>
    <w:rsid w:val="00A372C2"/>
    <w:rsid w:val="00A523C2"/>
    <w:rsid w:val="00A525DF"/>
    <w:rsid w:val="00A5759A"/>
    <w:rsid w:val="00A6108D"/>
    <w:rsid w:val="00A61620"/>
    <w:rsid w:val="00A75ABE"/>
    <w:rsid w:val="00A87216"/>
    <w:rsid w:val="00A92F88"/>
    <w:rsid w:val="00A9538B"/>
    <w:rsid w:val="00A97616"/>
    <w:rsid w:val="00AA62E3"/>
    <w:rsid w:val="00AB2F10"/>
    <w:rsid w:val="00AB7AA9"/>
    <w:rsid w:val="00AC237D"/>
    <w:rsid w:val="00AC5559"/>
    <w:rsid w:val="00AC599C"/>
    <w:rsid w:val="00AC64C9"/>
    <w:rsid w:val="00AC7DA7"/>
    <w:rsid w:val="00AD30FE"/>
    <w:rsid w:val="00AD5799"/>
    <w:rsid w:val="00AD6296"/>
    <w:rsid w:val="00AD79FB"/>
    <w:rsid w:val="00AD7DA2"/>
    <w:rsid w:val="00AE1DB2"/>
    <w:rsid w:val="00AE78D7"/>
    <w:rsid w:val="00AF7804"/>
    <w:rsid w:val="00B00A3B"/>
    <w:rsid w:val="00B10DD4"/>
    <w:rsid w:val="00B221DA"/>
    <w:rsid w:val="00B23555"/>
    <w:rsid w:val="00B258BE"/>
    <w:rsid w:val="00B25E34"/>
    <w:rsid w:val="00B31DCB"/>
    <w:rsid w:val="00B413D9"/>
    <w:rsid w:val="00B45282"/>
    <w:rsid w:val="00B45349"/>
    <w:rsid w:val="00B47F74"/>
    <w:rsid w:val="00B51339"/>
    <w:rsid w:val="00B52C74"/>
    <w:rsid w:val="00B67AF4"/>
    <w:rsid w:val="00B70B4E"/>
    <w:rsid w:val="00B72B75"/>
    <w:rsid w:val="00B75591"/>
    <w:rsid w:val="00B815CE"/>
    <w:rsid w:val="00B828F1"/>
    <w:rsid w:val="00B8635C"/>
    <w:rsid w:val="00B8761E"/>
    <w:rsid w:val="00B90AD5"/>
    <w:rsid w:val="00B91518"/>
    <w:rsid w:val="00BA2298"/>
    <w:rsid w:val="00BB1ECD"/>
    <w:rsid w:val="00BB3D78"/>
    <w:rsid w:val="00BB42BA"/>
    <w:rsid w:val="00BB6B92"/>
    <w:rsid w:val="00BC12D3"/>
    <w:rsid w:val="00BC5C51"/>
    <w:rsid w:val="00BC60CA"/>
    <w:rsid w:val="00BC7465"/>
    <w:rsid w:val="00BE237F"/>
    <w:rsid w:val="00BE4D7C"/>
    <w:rsid w:val="00BE7392"/>
    <w:rsid w:val="00BF0B27"/>
    <w:rsid w:val="00BF2DE5"/>
    <w:rsid w:val="00BF610E"/>
    <w:rsid w:val="00C010E3"/>
    <w:rsid w:val="00C01C56"/>
    <w:rsid w:val="00C07063"/>
    <w:rsid w:val="00C075F3"/>
    <w:rsid w:val="00C330CA"/>
    <w:rsid w:val="00C351C6"/>
    <w:rsid w:val="00C557E1"/>
    <w:rsid w:val="00C57DCF"/>
    <w:rsid w:val="00C65CF2"/>
    <w:rsid w:val="00C71339"/>
    <w:rsid w:val="00C736BB"/>
    <w:rsid w:val="00C82BDF"/>
    <w:rsid w:val="00C871E8"/>
    <w:rsid w:val="00CA014D"/>
    <w:rsid w:val="00CB10E4"/>
    <w:rsid w:val="00CB1CF4"/>
    <w:rsid w:val="00CB58E9"/>
    <w:rsid w:val="00CB6A7D"/>
    <w:rsid w:val="00CC0FCD"/>
    <w:rsid w:val="00CC334E"/>
    <w:rsid w:val="00CC4494"/>
    <w:rsid w:val="00CD0B44"/>
    <w:rsid w:val="00CD1264"/>
    <w:rsid w:val="00CD4C92"/>
    <w:rsid w:val="00CD5F58"/>
    <w:rsid w:val="00CD6BF5"/>
    <w:rsid w:val="00CE4F1C"/>
    <w:rsid w:val="00CE7639"/>
    <w:rsid w:val="00CF2231"/>
    <w:rsid w:val="00CF65C9"/>
    <w:rsid w:val="00D00744"/>
    <w:rsid w:val="00D0141E"/>
    <w:rsid w:val="00D05F79"/>
    <w:rsid w:val="00D07307"/>
    <w:rsid w:val="00D1211C"/>
    <w:rsid w:val="00D14DAD"/>
    <w:rsid w:val="00D277B3"/>
    <w:rsid w:val="00D4050E"/>
    <w:rsid w:val="00D5310C"/>
    <w:rsid w:val="00D5485D"/>
    <w:rsid w:val="00D6057D"/>
    <w:rsid w:val="00D6282C"/>
    <w:rsid w:val="00D628D7"/>
    <w:rsid w:val="00D65E35"/>
    <w:rsid w:val="00D7001A"/>
    <w:rsid w:val="00D70368"/>
    <w:rsid w:val="00D7605D"/>
    <w:rsid w:val="00D875E5"/>
    <w:rsid w:val="00D92C72"/>
    <w:rsid w:val="00D96DAE"/>
    <w:rsid w:val="00DA1F9C"/>
    <w:rsid w:val="00DA2D4E"/>
    <w:rsid w:val="00DC6A36"/>
    <w:rsid w:val="00DC7E67"/>
    <w:rsid w:val="00DE4B90"/>
    <w:rsid w:val="00DE660C"/>
    <w:rsid w:val="00DF0E95"/>
    <w:rsid w:val="00DF4329"/>
    <w:rsid w:val="00DF7F5F"/>
    <w:rsid w:val="00E0117A"/>
    <w:rsid w:val="00E137DF"/>
    <w:rsid w:val="00E13A66"/>
    <w:rsid w:val="00E26386"/>
    <w:rsid w:val="00E27F4A"/>
    <w:rsid w:val="00E32DA2"/>
    <w:rsid w:val="00E33167"/>
    <w:rsid w:val="00E35476"/>
    <w:rsid w:val="00E42764"/>
    <w:rsid w:val="00E576C1"/>
    <w:rsid w:val="00E72FBF"/>
    <w:rsid w:val="00E7595C"/>
    <w:rsid w:val="00E8621C"/>
    <w:rsid w:val="00E86356"/>
    <w:rsid w:val="00E94F45"/>
    <w:rsid w:val="00E97313"/>
    <w:rsid w:val="00EA37BC"/>
    <w:rsid w:val="00EA49A9"/>
    <w:rsid w:val="00EA5CC9"/>
    <w:rsid w:val="00EB3D27"/>
    <w:rsid w:val="00EC3E8E"/>
    <w:rsid w:val="00EC51D3"/>
    <w:rsid w:val="00EC5EBD"/>
    <w:rsid w:val="00ED0439"/>
    <w:rsid w:val="00ED1E73"/>
    <w:rsid w:val="00ED2B6E"/>
    <w:rsid w:val="00ED555B"/>
    <w:rsid w:val="00EE5732"/>
    <w:rsid w:val="00EF0F93"/>
    <w:rsid w:val="00EF14CA"/>
    <w:rsid w:val="00EF2C3A"/>
    <w:rsid w:val="00EF785B"/>
    <w:rsid w:val="00F01BEE"/>
    <w:rsid w:val="00F03F44"/>
    <w:rsid w:val="00F20F11"/>
    <w:rsid w:val="00F25309"/>
    <w:rsid w:val="00F3097D"/>
    <w:rsid w:val="00F3123C"/>
    <w:rsid w:val="00F33F27"/>
    <w:rsid w:val="00F35633"/>
    <w:rsid w:val="00F431A1"/>
    <w:rsid w:val="00F47F1E"/>
    <w:rsid w:val="00F533D8"/>
    <w:rsid w:val="00F56007"/>
    <w:rsid w:val="00F571FF"/>
    <w:rsid w:val="00F6122B"/>
    <w:rsid w:val="00F63336"/>
    <w:rsid w:val="00F6567F"/>
    <w:rsid w:val="00F77F27"/>
    <w:rsid w:val="00F81088"/>
    <w:rsid w:val="00F83492"/>
    <w:rsid w:val="00F91260"/>
    <w:rsid w:val="00F92153"/>
    <w:rsid w:val="00F9580D"/>
    <w:rsid w:val="00F97F85"/>
    <w:rsid w:val="00FA1B28"/>
    <w:rsid w:val="00FA258D"/>
    <w:rsid w:val="00FA2B08"/>
    <w:rsid w:val="00FA3852"/>
    <w:rsid w:val="00FA70D7"/>
    <w:rsid w:val="00FB3A1C"/>
    <w:rsid w:val="00FD1529"/>
    <w:rsid w:val="00FD2901"/>
    <w:rsid w:val="00FD37B7"/>
    <w:rsid w:val="00FD4C85"/>
    <w:rsid w:val="00FD5FF3"/>
    <w:rsid w:val="00FD755E"/>
    <w:rsid w:val="00FE3C65"/>
    <w:rsid w:val="00FE3F49"/>
    <w:rsid w:val="00FE60ED"/>
    <w:rsid w:val="00FE63D2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C3700E1-0119-427A-85DC-2808E357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uiPriority="99" w:qFormat="1"/>
    <w:lsdException w:name="Default Paragraph Font" w:locked="1"/>
    <w:lsdException w:name="Body Text" w:locked="1"/>
    <w:lsdException w:name="Body Text Indent" w:uiPriority="99"/>
    <w:lsdException w:name="Subtitle" w:locked="1" w:qFormat="1"/>
    <w:lsdException w:name="Hyperlink" w:locked="1"/>
    <w:lsdException w:name="Strong" w:locked="1" w:qFormat="1"/>
    <w:lsdException w:name="Emphasis" w:locked="1" w:uiPriority="20" w:qFormat="1"/>
    <w:lsdException w:name="Plain Text" w:uiPriority="99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555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9555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42F49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E7AAC"/>
    <w:pPr>
      <w:keepNext/>
      <w:jc w:val="both"/>
      <w:outlineLvl w:val="3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uiPriority w:val="99"/>
    <w:locked/>
    <w:rsid w:val="0029555F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9555F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styleId="a3">
    <w:name w:val="Hyperlink"/>
    <w:rPr>
      <w:color w:val="auto"/>
      <w:u w:val="single"/>
    </w:rPr>
  </w:style>
  <w:style w:type="character" w:customStyle="1" w:styleId="a4">
    <w:name w:val="Колонтитул_"/>
    <w:link w:val="a5"/>
    <w:locked/>
    <w:rPr>
      <w:rFonts w:ascii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9">
    <w:name w:val="Колонтитул + 9"/>
    <w:aliases w:val="5 pt"/>
    <w:rPr>
      <w:rFonts w:ascii="Times New Roman" w:hAnsi="Times New Roman" w:cs="Times New Roman"/>
      <w:spacing w:val="0"/>
      <w:sz w:val="19"/>
      <w:szCs w:val="19"/>
    </w:rPr>
  </w:style>
  <w:style w:type="character" w:customStyle="1" w:styleId="11">
    <w:name w:val="Заголовок №1_"/>
    <w:link w:val="12"/>
    <w:locked/>
    <w:rPr>
      <w:rFonts w:ascii="Times New Roman" w:hAnsi="Times New Roman" w:cs="Times New Roman"/>
      <w:b/>
      <w:bCs/>
      <w:spacing w:val="0"/>
      <w:sz w:val="34"/>
      <w:szCs w:val="34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34"/>
      <w:szCs w:val="34"/>
    </w:rPr>
  </w:style>
  <w:style w:type="character" w:customStyle="1" w:styleId="11pt">
    <w:name w:val="Заголовок №1 + Интервал 1 pt"/>
    <w:rPr>
      <w:rFonts w:ascii="Times New Roman" w:hAnsi="Times New Roman" w:cs="Times New Roman"/>
      <w:b/>
      <w:bCs/>
      <w:spacing w:val="30"/>
      <w:sz w:val="34"/>
      <w:szCs w:val="34"/>
    </w:rPr>
  </w:style>
  <w:style w:type="character" w:customStyle="1" w:styleId="21">
    <w:name w:val="Основной текст (2)_"/>
    <w:link w:val="22"/>
    <w:locked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pt">
    <w:name w:val="Основной текст (2) + Интервал 2 pt"/>
    <w:rPr>
      <w:rFonts w:ascii="Times New Roman" w:hAnsi="Times New Roman" w:cs="Times New Roman"/>
      <w:b/>
      <w:bCs/>
      <w:spacing w:val="40"/>
      <w:sz w:val="27"/>
      <w:szCs w:val="27"/>
    </w:rPr>
  </w:style>
  <w:style w:type="character" w:customStyle="1" w:styleId="41">
    <w:name w:val="Основной текст (4)_"/>
    <w:link w:val="410"/>
    <w:locked/>
    <w:rPr>
      <w:rFonts w:ascii="Times New Roman" w:hAnsi="Times New Roman" w:cs="Times New Roman"/>
      <w:spacing w:val="0"/>
      <w:sz w:val="19"/>
      <w:szCs w:val="19"/>
    </w:rPr>
  </w:style>
  <w:style w:type="paragraph" w:customStyle="1" w:styleId="410">
    <w:name w:val="Основной текст (4)1"/>
    <w:basedOn w:val="a"/>
    <w:link w:val="41"/>
    <w:pPr>
      <w:shd w:val="clear" w:color="auto" w:fill="FFFFFF"/>
      <w:spacing w:line="240" w:lineRule="atLeast"/>
      <w:ind w:hanging="300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pt">
    <w:name w:val="Основной текст (4) + Интервал 2 pt"/>
    <w:rPr>
      <w:rFonts w:ascii="Times New Roman" w:hAnsi="Times New Roman" w:cs="Times New Roman"/>
      <w:spacing w:val="40"/>
      <w:sz w:val="19"/>
      <w:szCs w:val="19"/>
    </w:rPr>
  </w:style>
  <w:style w:type="character" w:customStyle="1" w:styleId="31">
    <w:name w:val="Основной текст (3)_"/>
    <w:link w:val="32"/>
    <w:locked/>
    <w:rPr>
      <w:rFonts w:ascii="Times New Roman" w:hAnsi="Times New Roman" w:cs="Times New Roman"/>
      <w:spacing w:val="30"/>
      <w:sz w:val="17"/>
      <w:szCs w:val="17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30"/>
      <w:sz w:val="17"/>
      <w:szCs w:val="17"/>
    </w:rPr>
  </w:style>
  <w:style w:type="character" w:customStyle="1" w:styleId="a6">
    <w:name w:val="Подпись к картинке_"/>
    <w:link w:val="a7"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21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13">
    <w:name w:val="Основной текст Знак1"/>
    <w:link w:val="a8"/>
    <w:locked/>
    <w:rPr>
      <w:rFonts w:ascii="Times New Roman" w:hAnsi="Times New Roman" w:cs="Times New Roman"/>
      <w:spacing w:val="0"/>
      <w:sz w:val="27"/>
      <w:szCs w:val="27"/>
    </w:rPr>
  </w:style>
  <w:style w:type="paragraph" w:styleId="a8">
    <w:name w:val="Body Text"/>
    <w:basedOn w:val="a"/>
    <w:link w:val="13"/>
    <w:pPr>
      <w:shd w:val="clear" w:color="auto" w:fill="FFFFFF"/>
      <w:spacing w:after="600" w:line="325" w:lineRule="exact"/>
      <w:ind w:hanging="170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9pt">
    <w:name w:val="Колонтитул + 9 pt"/>
    <w:rPr>
      <w:rFonts w:ascii="Times New Roman" w:hAnsi="Times New Roman" w:cs="Times New Roman"/>
      <w:spacing w:val="0"/>
      <w:sz w:val="18"/>
      <w:szCs w:val="18"/>
    </w:rPr>
  </w:style>
  <w:style w:type="character" w:customStyle="1" w:styleId="130">
    <w:name w:val="Колонтитул + 13"/>
    <w:aliases w:val="5 pt14"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link w:val="50"/>
    <w:locked/>
    <w:rPr>
      <w:rFonts w:ascii="Times New Roman" w:hAnsi="Times New Roman" w:cs="Times New Roman"/>
      <w:spacing w:val="0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40" w:lineRule="atLeast"/>
      <w:ind w:hanging="280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9">
    <w:name w:val="Основной текст + Полужирный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a">
    <w:name w:val="Подпись к таблице_"/>
    <w:link w:val="ab"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6">
    <w:name w:val="Основной текст (6)_"/>
    <w:link w:val="60"/>
    <w:locked/>
    <w:rPr>
      <w:rFonts w:ascii="Times New Roman" w:hAnsi="Times New Roman" w:cs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ac">
    <w:name w:val="Оглавление_"/>
    <w:link w:val="ad"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ad">
    <w:name w:val="Оглавление"/>
    <w:basedOn w:val="a"/>
    <w:link w:val="ac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7">
    <w:name w:val="Основной текст (7)_"/>
    <w:link w:val="70"/>
    <w:locked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character" w:customStyle="1" w:styleId="8">
    <w:name w:val="Основной текст (8)_"/>
    <w:link w:val="80"/>
    <w:locked/>
    <w:rPr>
      <w:rFonts w:ascii="Times New Roman" w:hAnsi="Times New Roman" w:cs="Times New Roman"/>
      <w:spacing w:val="0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90">
    <w:name w:val="Основной текст (9)_"/>
    <w:link w:val="91"/>
    <w:locked/>
    <w:rPr>
      <w:rFonts w:ascii="Times New Roman" w:hAnsi="Times New Roman" w:cs="Times New Roman"/>
      <w:smallCaps/>
      <w:spacing w:val="0"/>
      <w:sz w:val="23"/>
      <w:szCs w:val="23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smallCaps/>
      <w:color w:val="auto"/>
      <w:sz w:val="23"/>
      <w:szCs w:val="23"/>
    </w:rPr>
  </w:style>
  <w:style w:type="character" w:customStyle="1" w:styleId="100">
    <w:name w:val="Основной текст (10)_"/>
    <w:link w:val="101"/>
    <w:locked/>
    <w:rPr>
      <w:rFonts w:ascii="Times New Roman" w:hAnsi="Times New Roman" w:cs="Times New Roman"/>
      <w:spacing w:val="0"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109">
    <w:name w:val="Основной текст (10) + 9"/>
    <w:aliases w:val="5 pt13"/>
    <w:rPr>
      <w:rFonts w:ascii="Times New Roman" w:hAnsi="Times New Roman" w:cs="Times New Roman"/>
      <w:spacing w:val="0"/>
      <w:sz w:val="19"/>
      <w:szCs w:val="19"/>
    </w:rPr>
  </w:style>
  <w:style w:type="character" w:customStyle="1" w:styleId="110">
    <w:name w:val="Основной текст (11)_"/>
    <w:link w:val="111"/>
    <w:locked/>
    <w:rPr>
      <w:rFonts w:ascii="Times New Roman" w:hAnsi="Times New Roman" w:cs="Times New Roman"/>
      <w:spacing w:val="0"/>
      <w:sz w:val="25"/>
      <w:szCs w:val="2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12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59">
    <w:name w:val="Основной текст (5) + 9"/>
    <w:aliases w:val="5 pt12"/>
    <w:rPr>
      <w:rFonts w:ascii="Times New Roman" w:hAnsi="Times New Roman" w:cs="Times New Roman"/>
      <w:spacing w:val="0"/>
      <w:sz w:val="19"/>
      <w:szCs w:val="19"/>
    </w:rPr>
  </w:style>
  <w:style w:type="character" w:customStyle="1" w:styleId="42">
    <w:name w:val="Основной текст (4)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pt1">
    <w:name w:val="Заголовок №1 + Интервал 1 pt1"/>
    <w:rPr>
      <w:rFonts w:ascii="Times New Roman" w:hAnsi="Times New Roman" w:cs="Times New Roman"/>
      <w:b/>
      <w:bCs/>
      <w:spacing w:val="30"/>
      <w:sz w:val="34"/>
      <w:szCs w:val="34"/>
    </w:rPr>
  </w:style>
  <w:style w:type="character" w:customStyle="1" w:styleId="120">
    <w:name w:val="Основной текст (12)_"/>
    <w:link w:val="121"/>
    <w:locked/>
    <w:rPr>
      <w:rFonts w:ascii="Times New Roman" w:hAnsi="Times New Roman" w:cs="Times New Roman"/>
      <w:b/>
      <w:bCs/>
      <w:spacing w:val="0"/>
      <w:sz w:val="34"/>
      <w:szCs w:val="34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80" w:line="389" w:lineRule="exact"/>
      <w:jc w:val="center"/>
    </w:pPr>
    <w:rPr>
      <w:rFonts w:ascii="Times New Roman" w:hAnsi="Times New Roman" w:cs="Times New Roman"/>
      <w:b/>
      <w:bCs/>
      <w:color w:val="auto"/>
      <w:sz w:val="34"/>
      <w:szCs w:val="34"/>
    </w:rPr>
  </w:style>
  <w:style w:type="character" w:customStyle="1" w:styleId="411">
    <w:name w:val="Основной текст (4) + 11"/>
    <w:aliases w:val="5 pt11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7pt">
    <w:name w:val="Основной текст + 17 pt"/>
    <w:aliases w:val="Полужирный"/>
    <w:rPr>
      <w:rFonts w:ascii="Times New Roman" w:hAnsi="Times New Roman" w:cs="Times New Roman"/>
      <w:b/>
      <w:bCs/>
      <w:spacing w:val="0"/>
      <w:sz w:val="34"/>
      <w:szCs w:val="34"/>
    </w:rPr>
  </w:style>
  <w:style w:type="character" w:customStyle="1" w:styleId="591">
    <w:name w:val="Основной текст (5) + 91"/>
    <w:aliases w:val="5 pt10"/>
    <w:rPr>
      <w:rFonts w:ascii="Times New Roman" w:hAnsi="Times New Roman" w:cs="Times New Roman"/>
      <w:spacing w:val="0"/>
      <w:sz w:val="19"/>
      <w:szCs w:val="19"/>
    </w:rPr>
  </w:style>
  <w:style w:type="character" w:customStyle="1" w:styleId="513">
    <w:name w:val="Основной текст (5) + 13"/>
    <w:aliases w:val="5 pt9"/>
    <w:rPr>
      <w:rFonts w:ascii="Times New Roman" w:hAnsi="Times New Roman" w:cs="Times New Roman"/>
      <w:spacing w:val="0"/>
      <w:sz w:val="27"/>
      <w:szCs w:val="27"/>
    </w:rPr>
  </w:style>
  <w:style w:type="character" w:customStyle="1" w:styleId="112">
    <w:name w:val="Основной текст + 11"/>
    <w:aliases w:val="5 pt8"/>
    <w:rPr>
      <w:rFonts w:ascii="Times New Roman" w:hAnsi="Times New Roman" w:cs="Times New Roman"/>
      <w:spacing w:val="0"/>
      <w:sz w:val="23"/>
      <w:szCs w:val="23"/>
    </w:rPr>
  </w:style>
  <w:style w:type="character" w:customStyle="1" w:styleId="131">
    <w:name w:val="Основной текст (13)_"/>
    <w:link w:val="132"/>
    <w:locked/>
    <w:rPr>
      <w:rFonts w:ascii="Times New Roman" w:hAnsi="Times New Roman" w:cs="Times New Roman"/>
      <w:spacing w:val="30"/>
      <w:sz w:val="35"/>
      <w:szCs w:val="35"/>
    </w:rPr>
  </w:style>
  <w:style w:type="paragraph" w:customStyle="1" w:styleId="132">
    <w:name w:val="Основной текст (13)"/>
    <w:basedOn w:val="a"/>
    <w:link w:val="131"/>
    <w:pPr>
      <w:shd w:val="clear" w:color="auto" w:fill="FFFFFF"/>
      <w:spacing w:before="420" w:after="540" w:line="240" w:lineRule="atLeast"/>
    </w:pPr>
    <w:rPr>
      <w:rFonts w:ascii="Times New Roman" w:hAnsi="Times New Roman" w:cs="Times New Roman"/>
      <w:color w:val="auto"/>
      <w:spacing w:val="30"/>
      <w:sz w:val="35"/>
      <w:szCs w:val="35"/>
    </w:rPr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20"/>
      <w:sz w:val="27"/>
      <w:szCs w:val="27"/>
    </w:rPr>
  </w:style>
  <w:style w:type="character" w:customStyle="1" w:styleId="42pt1">
    <w:name w:val="Основной текст (4) + Интервал 2 pt1"/>
    <w:rPr>
      <w:rFonts w:ascii="Times New Roman" w:hAnsi="Times New Roman" w:cs="Times New Roman"/>
      <w:spacing w:val="40"/>
      <w:sz w:val="19"/>
      <w:szCs w:val="19"/>
    </w:rPr>
  </w:style>
  <w:style w:type="character" w:customStyle="1" w:styleId="1pt1">
    <w:name w:val="Основной текст + Интервал 1 pt1"/>
    <w:rPr>
      <w:rFonts w:ascii="Times New Roman" w:hAnsi="Times New Roman" w:cs="Times New Roman"/>
      <w:spacing w:val="20"/>
      <w:sz w:val="27"/>
      <w:szCs w:val="27"/>
    </w:rPr>
  </w:style>
  <w:style w:type="character" w:customStyle="1" w:styleId="5135">
    <w:name w:val="Основной текст (5) + 135"/>
    <w:aliases w:val="5 pt7"/>
    <w:rPr>
      <w:rFonts w:ascii="Times New Roman" w:hAnsi="Times New Roman" w:cs="Times New Roman"/>
      <w:spacing w:val="0"/>
      <w:sz w:val="27"/>
      <w:szCs w:val="27"/>
    </w:rPr>
  </w:style>
  <w:style w:type="character" w:customStyle="1" w:styleId="5134">
    <w:name w:val="Основной текст (5) + 134"/>
    <w:aliases w:val="5 pt6"/>
    <w:rPr>
      <w:rFonts w:ascii="Times New Roman" w:hAnsi="Times New Roman" w:cs="Times New Roman"/>
      <w:spacing w:val="0"/>
      <w:sz w:val="27"/>
      <w:szCs w:val="27"/>
    </w:rPr>
  </w:style>
  <w:style w:type="character" w:customStyle="1" w:styleId="23">
    <w:name w:val="Подпись к таблице (2)_"/>
    <w:link w:val="24"/>
    <w:locked/>
    <w:rPr>
      <w:rFonts w:ascii="Times New Roman" w:hAnsi="Times New Roman" w:cs="Times New Roman"/>
      <w:spacing w:val="0"/>
      <w:sz w:val="23"/>
      <w:szCs w:val="23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133">
    <w:name w:val="Основной текст (5) + 133"/>
    <w:aliases w:val="5 pt5"/>
    <w:rPr>
      <w:rFonts w:ascii="Times New Roman" w:hAnsi="Times New Roman" w:cs="Times New Roman"/>
      <w:spacing w:val="0"/>
      <w:sz w:val="27"/>
      <w:szCs w:val="27"/>
    </w:rPr>
  </w:style>
  <w:style w:type="character" w:customStyle="1" w:styleId="5132">
    <w:name w:val="Основной текст (5) + 132"/>
    <w:aliases w:val="5 pt4"/>
    <w:rPr>
      <w:rFonts w:ascii="Times New Roman" w:hAnsi="Times New Roman" w:cs="Times New Roman"/>
      <w:spacing w:val="0"/>
      <w:sz w:val="27"/>
      <w:szCs w:val="27"/>
    </w:rPr>
  </w:style>
  <w:style w:type="character" w:customStyle="1" w:styleId="5131">
    <w:name w:val="Основной текст (5) + 131"/>
    <w:aliases w:val="5 pt3"/>
    <w:rPr>
      <w:rFonts w:ascii="Times New Roman" w:hAnsi="Times New Roman" w:cs="Times New Roman"/>
      <w:spacing w:val="0"/>
      <w:sz w:val="27"/>
      <w:szCs w:val="27"/>
    </w:rPr>
  </w:style>
  <w:style w:type="character" w:customStyle="1" w:styleId="1110">
    <w:name w:val="Основной текст + 111"/>
    <w:aliases w:val="5 pt2"/>
    <w:rPr>
      <w:rFonts w:ascii="Times New Roman" w:hAnsi="Times New Roman" w:cs="Times New Roman"/>
      <w:spacing w:val="0"/>
      <w:sz w:val="23"/>
      <w:szCs w:val="23"/>
    </w:rPr>
  </w:style>
  <w:style w:type="character" w:customStyle="1" w:styleId="113">
    <w:name w:val="Подпись к таблице + 11"/>
    <w:aliases w:val="5 pt1"/>
    <w:rPr>
      <w:rFonts w:ascii="Times New Roman" w:hAnsi="Times New Roman" w:cs="Times New Roman"/>
      <w:spacing w:val="0"/>
      <w:sz w:val="23"/>
      <w:szCs w:val="23"/>
    </w:rPr>
  </w:style>
  <w:style w:type="character" w:customStyle="1" w:styleId="ae">
    <w:name w:val="Основной текст Знак"/>
    <w:rPr>
      <w:color w:val="000000"/>
    </w:rPr>
  </w:style>
  <w:style w:type="paragraph" w:styleId="af">
    <w:name w:val="header"/>
    <w:basedOn w:val="a"/>
    <w:link w:val="af0"/>
    <w:rsid w:val="00D14DAD"/>
    <w:pPr>
      <w:tabs>
        <w:tab w:val="center" w:pos="4677"/>
        <w:tab w:val="right" w:pos="9355"/>
      </w:tabs>
    </w:pPr>
    <w:rPr>
      <w:color w:val="auto"/>
      <w:sz w:val="28"/>
      <w:szCs w:val="28"/>
    </w:rPr>
  </w:style>
  <w:style w:type="table" w:styleId="af1">
    <w:name w:val="Table Grid"/>
    <w:basedOn w:val="a1"/>
    <w:locked/>
    <w:rsid w:val="00D05F79"/>
    <w:rPr>
      <w:rFonts w:cs="Arial Unicode M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rsid w:val="00F97F85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semiHidden/>
    <w:rsid w:val="00CD1264"/>
    <w:rPr>
      <w:rFonts w:ascii="Tahoma" w:hAnsi="Tahoma" w:cs="Tahoma"/>
      <w:sz w:val="16"/>
      <w:szCs w:val="16"/>
    </w:rPr>
  </w:style>
  <w:style w:type="paragraph" w:customStyle="1" w:styleId="Normal">
    <w:name w:val="Normal"/>
    <w:rsid w:val="00140293"/>
    <w:rPr>
      <w:rFonts w:ascii="Times New Roman" w:eastAsia="Times New Roman" w:hAnsi="Times New Roman"/>
    </w:rPr>
  </w:style>
  <w:style w:type="paragraph" w:customStyle="1" w:styleId="BodyText2">
    <w:name w:val="Body Text 2"/>
    <w:basedOn w:val="Normal"/>
    <w:rsid w:val="0014029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0293"/>
    <w:pPr>
      <w:tabs>
        <w:tab w:val="left" w:pos="851"/>
      </w:tabs>
      <w:ind w:left="998"/>
    </w:pPr>
    <w:rPr>
      <w:sz w:val="24"/>
    </w:rPr>
  </w:style>
  <w:style w:type="paragraph" w:styleId="af6">
    <w:name w:val="Название"/>
    <w:basedOn w:val="a"/>
    <w:link w:val="af7"/>
    <w:uiPriority w:val="99"/>
    <w:qFormat/>
    <w:locked/>
    <w:rsid w:val="00992975"/>
    <w:pPr>
      <w:jc w:val="center"/>
    </w:pPr>
    <w:rPr>
      <w:rFonts w:ascii="Times New Roman" w:eastAsia="Times New Roman" w:hAnsi="Times New Roman" w:cs="Times New Roman"/>
      <w:snapToGrid w:val="0"/>
      <w:color w:val="auto"/>
      <w:sz w:val="36"/>
      <w:szCs w:val="20"/>
    </w:rPr>
  </w:style>
  <w:style w:type="character" w:customStyle="1" w:styleId="af7">
    <w:name w:val="Название Знак"/>
    <w:link w:val="af6"/>
    <w:uiPriority w:val="99"/>
    <w:rsid w:val="00992975"/>
    <w:rPr>
      <w:rFonts w:ascii="Times New Roman" w:eastAsia="Times New Roman" w:hAnsi="Times New Roman"/>
      <w:snapToGrid w:val="0"/>
      <w:sz w:val="36"/>
    </w:rPr>
  </w:style>
  <w:style w:type="paragraph" w:customStyle="1" w:styleId="14">
    <w:name w:val="Обычный1"/>
    <w:rsid w:val="00FA3852"/>
    <w:rPr>
      <w:rFonts w:ascii="Times New Roman" w:eastAsia="Times New Roman" w:hAnsi="Times New Roman"/>
    </w:rPr>
  </w:style>
  <w:style w:type="paragraph" w:customStyle="1" w:styleId="33">
    <w:name w:val="Обычный3"/>
    <w:rsid w:val="00FA3852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rsid w:val="00742F49"/>
    <w:rPr>
      <w:rFonts w:ascii="Arial" w:eastAsia="Times New Roman" w:hAnsi="Arial" w:cs="Arial"/>
      <w:b/>
      <w:bCs/>
      <w:sz w:val="26"/>
      <w:szCs w:val="26"/>
    </w:rPr>
  </w:style>
  <w:style w:type="character" w:customStyle="1" w:styleId="af8">
    <w:name w:val="Основной текст с отступом Знак"/>
    <w:link w:val="af9"/>
    <w:uiPriority w:val="99"/>
    <w:rsid w:val="00742F49"/>
    <w:rPr>
      <w:rFonts w:ascii="Times New Roman" w:eastAsia="Times New Roman" w:hAnsi="Times New Roman"/>
      <w:sz w:val="28"/>
    </w:rPr>
  </w:style>
  <w:style w:type="paragraph" w:styleId="af9">
    <w:name w:val="Body Text Indent"/>
    <w:basedOn w:val="a"/>
    <w:link w:val="af8"/>
    <w:uiPriority w:val="99"/>
    <w:rsid w:val="00742F49"/>
    <w:pPr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ConsPlusTitle">
    <w:name w:val="ConsPlusTitle"/>
    <w:rsid w:val="00742F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rsid w:val="00AD57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8C0923"/>
  </w:style>
  <w:style w:type="paragraph" w:styleId="afa">
    <w:name w:val="Обычный (веб)"/>
    <w:basedOn w:val="a"/>
    <w:uiPriority w:val="99"/>
    <w:unhideWhenUsed/>
    <w:rsid w:val="00456E2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b">
    <w:name w:val="Emphasis"/>
    <w:uiPriority w:val="20"/>
    <w:qFormat/>
    <w:locked/>
    <w:rsid w:val="00456E24"/>
    <w:rPr>
      <w:i/>
      <w:iCs/>
    </w:rPr>
  </w:style>
  <w:style w:type="character" w:customStyle="1" w:styleId="40">
    <w:name w:val="Заголовок 4 Знак"/>
    <w:link w:val="4"/>
    <w:rsid w:val="008E7AAC"/>
    <w:rPr>
      <w:rFonts w:ascii="Times New Roman" w:eastAsia="Times New Roman" w:hAnsi="Times New Roman"/>
      <w:b/>
      <w:sz w:val="22"/>
    </w:rPr>
  </w:style>
  <w:style w:type="paragraph" w:customStyle="1" w:styleId="15">
    <w:name w:val="подпись1"/>
    <w:basedOn w:val="a"/>
    <w:rsid w:val="008E7AAC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c">
    <w:name w:val="page number"/>
    <w:basedOn w:val="a0"/>
    <w:rsid w:val="008E7AAC"/>
  </w:style>
  <w:style w:type="paragraph" w:customStyle="1" w:styleId="afd">
    <w:name w:val=" Знак Знак Знак Знак"/>
    <w:basedOn w:val="a"/>
    <w:rsid w:val="008E7AAC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fe">
    <w:name w:val="Plain Text"/>
    <w:basedOn w:val="a"/>
    <w:link w:val="aff"/>
    <w:uiPriority w:val="99"/>
    <w:rsid w:val="008E7AAC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">
    <w:name w:val="Текст Знак"/>
    <w:link w:val="afe"/>
    <w:uiPriority w:val="99"/>
    <w:rsid w:val="008E7AAC"/>
    <w:rPr>
      <w:rFonts w:ascii="Courier New" w:eastAsia="Times New Roman" w:hAnsi="Courier New" w:cs="Courier New"/>
    </w:rPr>
  </w:style>
  <w:style w:type="character" w:customStyle="1" w:styleId="af0">
    <w:name w:val="Верхний колонтитул Знак"/>
    <w:link w:val="af"/>
    <w:locked/>
    <w:rsid w:val="008E7AAC"/>
    <w:rPr>
      <w:rFonts w:cs="Arial Unicode MS"/>
      <w:sz w:val="28"/>
      <w:szCs w:val="28"/>
    </w:rPr>
  </w:style>
  <w:style w:type="paragraph" w:customStyle="1" w:styleId="msonormalcxspmiddle">
    <w:name w:val="msonormalcxspmiddle"/>
    <w:basedOn w:val="a"/>
    <w:rsid w:val="005C686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Нижний колонтитул Знак"/>
    <w:link w:val="af2"/>
    <w:rsid w:val="004A5258"/>
    <w:rPr>
      <w:rFonts w:cs="Arial Unicode MS"/>
      <w:color w:val="000000"/>
      <w:sz w:val="24"/>
      <w:szCs w:val="24"/>
    </w:rPr>
  </w:style>
  <w:style w:type="character" w:customStyle="1" w:styleId="af5">
    <w:name w:val="Текст выноски Знак"/>
    <w:link w:val="af4"/>
    <w:semiHidden/>
    <w:rsid w:val="004A5258"/>
    <w:rPr>
      <w:rFonts w:ascii="Tahoma" w:hAnsi="Tahoma" w:cs="Tahoma"/>
      <w:color w:val="000000"/>
      <w:sz w:val="16"/>
      <w:szCs w:val="16"/>
    </w:rPr>
  </w:style>
  <w:style w:type="paragraph" w:styleId="aff0">
    <w:name w:val="List Paragraph"/>
    <w:basedOn w:val="a"/>
    <w:uiPriority w:val="34"/>
    <w:qFormat/>
    <w:rsid w:val="00F612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D159-433D-4767-9E76-CD686B78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0930r007.f11</vt:lpstr>
    </vt:vector>
  </TitlesOfParts>
  <Company>1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0930r007.f11</dc:title>
  <dc:subject/>
  <dc:creator>103a</dc:creator>
  <cp:keywords/>
  <cp:lastModifiedBy>Pai Pinky</cp:lastModifiedBy>
  <cp:revision>2</cp:revision>
  <cp:lastPrinted>2018-07-25T08:42:00Z</cp:lastPrinted>
  <dcterms:created xsi:type="dcterms:W3CDTF">2025-07-09T22:14:00Z</dcterms:created>
  <dcterms:modified xsi:type="dcterms:W3CDTF">2025-07-09T22:14:00Z</dcterms:modified>
</cp:coreProperties>
</file>